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20" w:rsidRDefault="007B1034" w:rsidP="00F47A5D">
      <w:pPr>
        <w:pStyle w:val="Heading1"/>
        <w:jc w:val="center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FORMULÁRIO DE AUTORIZAÇÃO PARA PUBLICAÇÃO DE TRADUÇÃO</w:t>
      </w:r>
      <w:r w:rsidR="00F47A5D">
        <w:rPr>
          <w:rFonts w:ascii="Libre Baskerville" w:hAnsi="Libre Baskerville"/>
          <w:color w:val="000000" w:themeColor="text1"/>
          <w:sz w:val="24"/>
          <w:szCs w:val="24"/>
        </w:rPr>
        <w:br/>
      </w:r>
      <w:r w:rsidRPr="00F47A5D">
        <w:rPr>
          <w:rFonts w:ascii="Libre Baskerville" w:hAnsi="Libre Baskerville"/>
          <w:color w:val="000000" w:themeColor="text1"/>
          <w:sz w:val="24"/>
          <w:szCs w:val="24"/>
        </w:rPr>
        <w:t>Revista Novos Debates – ABA Publicações</w:t>
      </w:r>
    </w:p>
    <w:p w:rsidR="00F47A5D" w:rsidRPr="00F47A5D" w:rsidRDefault="00F47A5D" w:rsidP="00F47A5D"/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 xml:space="preserve">A publicação de traduções na Revista Novos Debates pressupõe o compromisso ético com os direitos autorais e a integridade intelectual das obras. Este formulário </w:t>
      </w:r>
      <w:r w:rsidRPr="00F47A5D">
        <w:rPr>
          <w:rFonts w:ascii="Libre Baskerville" w:hAnsi="Libre Baskerville"/>
          <w:color w:val="000000" w:themeColor="text1"/>
          <w:sz w:val="24"/>
          <w:szCs w:val="24"/>
        </w:rPr>
        <w:t>visa formalizar a anuência do(a) autor(a) original e da editora ou periódico onde o texto foi inicialmente publicado, assegurando o respeito às normativas editoriais e legais. Ao mesmo tempo, estabelece a responsabilidade do(a) tradutor(a) quanto à fidelid</w:t>
      </w:r>
      <w:r w:rsidRPr="00F47A5D">
        <w:rPr>
          <w:rFonts w:ascii="Libre Baskerville" w:hAnsi="Libre Baskerville"/>
          <w:color w:val="000000" w:themeColor="text1"/>
          <w:sz w:val="24"/>
          <w:szCs w:val="24"/>
        </w:rPr>
        <w:t>ade da versão em português, garantindo que a tradução preserve o sentido e o estilo da obra original. Trata-se, portanto, de um instrumento que assegura transparência, consentimento mútuo e rigor acadêmico no processo de circulação internacional do conheci</w:t>
      </w:r>
      <w:r w:rsidRPr="00F47A5D">
        <w:rPr>
          <w:rFonts w:ascii="Libre Baskerville" w:hAnsi="Libre Baskerville"/>
          <w:color w:val="000000" w:themeColor="text1"/>
          <w:sz w:val="24"/>
          <w:szCs w:val="24"/>
        </w:rPr>
        <w:t>mento.</w:t>
      </w:r>
    </w:p>
    <w:p w:rsidR="00F47A5D" w:rsidRDefault="00F47A5D" w:rsidP="00F47A5D">
      <w:pPr>
        <w:pStyle w:val="Heading2"/>
        <w:jc w:val="both"/>
        <w:rPr>
          <w:rFonts w:ascii="Libre Baskerville" w:hAnsi="Libre Baskerville"/>
          <w:color w:val="000000" w:themeColor="text1"/>
          <w:sz w:val="24"/>
          <w:szCs w:val="24"/>
        </w:rPr>
      </w:pPr>
    </w:p>
    <w:p w:rsidR="00B50320" w:rsidRPr="00F47A5D" w:rsidRDefault="007B1034" w:rsidP="00F47A5D">
      <w:pPr>
        <w:pStyle w:val="Heading2"/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1. Dados da Obra Original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Título do texto original:</w:t>
      </w:r>
      <w:r w:rsidR="00F47A5D">
        <w:rPr>
          <w:rFonts w:ascii="Libre Baskerville" w:hAnsi="Libre Baskerville"/>
          <w:color w:val="000000" w:themeColor="text1"/>
          <w:sz w:val="24"/>
          <w:szCs w:val="24"/>
        </w:rPr>
        <w:t xml:space="preserve"> 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Autor(a):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Idioma original: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Publicação original (revista ou livro):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Editora / Periódico:</w:t>
      </w:r>
    </w:p>
    <w:p w:rsidR="00B50320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Ano de publicação:</w:t>
      </w:r>
    </w:p>
    <w:p w:rsidR="00F47A5D" w:rsidRPr="00F47A5D" w:rsidRDefault="00F47A5D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</w:p>
    <w:p w:rsidR="00B50320" w:rsidRPr="00F47A5D" w:rsidRDefault="007B1034" w:rsidP="00F47A5D">
      <w:pPr>
        <w:pStyle w:val="Heading2"/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2. Dados da Tradução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Título proposto em português: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lastRenderedPageBreak/>
        <w:t>Tradutor(a):</w:t>
      </w:r>
    </w:p>
    <w:p w:rsidR="00B50320" w:rsidRPr="00F47A5D" w:rsidRDefault="007B1034" w:rsidP="00F47A5D">
      <w:pPr>
        <w:pStyle w:val="Heading2"/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3. AUTORIZAÇÃO DO(A) AUTOR</w:t>
      </w:r>
      <w:r w:rsidRPr="00F47A5D">
        <w:rPr>
          <w:rFonts w:ascii="Libre Baskerville" w:hAnsi="Libre Baskerville"/>
          <w:color w:val="000000" w:themeColor="text1"/>
          <w:sz w:val="24"/>
          <w:szCs w:val="24"/>
        </w:rPr>
        <w:t>(A) DO TEXTO ORIGINAL</w:t>
      </w:r>
    </w:p>
    <w:p w:rsid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Eu, ___________________________</w:t>
      </w:r>
      <w:r w:rsidR="00F47A5D">
        <w:rPr>
          <w:rFonts w:ascii="Libre Baskerville" w:hAnsi="Libre Baskerville"/>
          <w:color w:val="000000" w:themeColor="text1"/>
          <w:sz w:val="24"/>
          <w:szCs w:val="24"/>
        </w:rPr>
        <w:softHyphen/>
        <w:t>____</w:t>
      </w:r>
      <w:r w:rsidRPr="00F47A5D">
        <w:rPr>
          <w:rFonts w:ascii="Libre Baskerville" w:hAnsi="Libre Baskerville"/>
          <w:color w:val="000000" w:themeColor="text1"/>
          <w:sz w:val="24"/>
          <w:szCs w:val="24"/>
        </w:rPr>
        <w:t>_, autor(a) do texto acima identificado, autorizo a tradução e a publicação do referido texto na Revista Novos Debates, editada pela Associação Brasileira de Antropologia,</w:t>
      </w:r>
      <w:r w:rsidRPr="00F47A5D">
        <w:rPr>
          <w:rFonts w:ascii="Libre Baskerville" w:hAnsi="Libre Baskerville"/>
          <w:color w:val="000000" w:themeColor="text1"/>
          <w:sz w:val="24"/>
          <w:szCs w:val="24"/>
        </w:rPr>
        <w:t xml:space="preserve"> em versão impressa e/ou digital, sob a responsabilidade do(a) tradutor(a) acima indicado(a).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br/>
        <w:t>Declaro que esta autorização é concedida sem ônus para a revista e com a manutenção dos meus direitos autorais morais e patrimoniais.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Local: ____________________</w:t>
      </w:r>
      <w:r w:rsidRPr="00F47A5D">
        <w:rPr>
          <w:rFonts w:ascii="Libre Baskerville" w:hAnsi="Libre Baskerville"/>
          <w:color w:val="000000" w:themeColor="text1"/>
          <w:sz w:val="24"/>
          <w:szCs w:val="24"/>
        </w:rPr>
        <w:t>_______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Data: ____/____/______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Assinatura do(a) autor(a): ______________________________</w:t>
      </w:r>
      <w:r w:rsidR="00F47A5D">
        <w:rPr>
          <w:rFonts w:ascii="Libre Baskerville" w:hAnsi="Libre Baskerville"/>
          <w:color w:val="000000" w:themeColor="text1"/>
          <w:sz w:val="24"/>
          <w:szCs w:val="24"/>
        </w:rPr>
        <w:t>_</w:t>
      </w:r>
    </w:p>
    <w:p w:rsidR="00F47A5D" w:rsidRDefault="00F47A5D" w:rsidP="00F47A5D">
      <w:pPr>
        <w:pStyle w:val="Heading2"/>
        <w:jc w:val="both"/>
        <w:rPr>
          <w:rFonts w:ascii="Libre Baskerville" w:hAnsi="Libre Baskerville"/>
          <w:color w:val="000000" w:themeColor="text1"/>
          <w:sz w:val="24"/>
          <w:szCs w:val="24"/>
        </w:rPr>
      </w:pPr>
    </w:p>
    <w:p w:rsidR="00B50320" w:rsidRPr="00F47A5D" w:rsidRDefault="007B1034" w:rsidP="00F47A5D">
      <w:pPr>
        <w:pStyle w:val="Heading2"/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4. AUTORIZAÇÃO DA EDITORA OU PERIÓDICO ORIGINAL</w:t>
      </w:r>
    </w:p>
    <w:p w:rsidR="00B50320" w:rsidRPr="00F47A5D" w:rsidRDefault="00F47A5D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>
        <w:rPr>
          <w:rFonts w:ascii="Libre Baskerville" w:hAnsi="Libre Baskerville"/>
          <w:color w:val="000000" w:themeColor="text1"/>
          <w:sz w:val="24"/>
          <w:szCs w:val="24"/>
        </w:rPr>
        <w:t>Eu, ________________</w:t>
      </w:r>
      <w:r w:rsidR="007B1034" w:rsidRPr="00F47A5D">
        <w:rPr>
          <w:rFonts w:ascii="Libre Baskerville" w:hAnsi="Libre Baskerville"/>
          <w:color w:val="000000" w:themeColor="text1"/>
          <w:sz w:val="24"/>
          <w:szCs w:val="24"/>
        </w:rPr>
        <w:t>_________</w:t>
      </w:r>
      <w:r w:rsidR="007B1034" w:rsidRPr="00F47A5D">
        <w:rPr>
          <w:rFonts w:ascii="Libre Baskerville" w:hAnsi="Libre Baskerville"/>
          <w:color w:val="000000" w:themeColor="text1"/>
          <w:sz w:val="24"/>
          <w:szCs w:val="24"/>
        </w:rPr>
        <w:t>, representante legal da editora/periódi</w:t>
      </w:r>
      <w:r w:rsidR="007B1034" w:rsidRPr="00F47A5D">
        <w:rPr>
          <w:rFonts w:ascii="Libre Baskerville" w:hAnsi="Libre Baskerville"/>
          <w:color w:val="000000" w:themeColor="text1"/>
          <w:sz w:val="24"/>
          <w:szCs w:val="24"/>
        </w:rPr>
        <w:t xml:space="preserve">co </w:t>
      </w:r>
      <w:r w:rsidR="007B1034" w:rsidRPr="00F47A5D">
        <w:rPr>
          <w:rFonts w:ascii="Libre Baskerville" w:hAnsi="Libre Baskerville"/>
          <w:color w:val="000000" w:themeColor="text1"/>
          <w:sz w:val="24"/>
          <w:szCs w:val="24"/>
        </w:rPr>
        <w:t>___________________________________, autorizo a tradução e a publicação do texto acima citado na Revista Novos Debates, desde que devidamente mencionada a fonte original.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Local: ___________________________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Data: ____/____/______</w:t>
      </w:r>
    </w:p>
    <w:p w:rsidR="00B50320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Assinatura e carimbo da editora/periódic</w:t>
      </w:r>
      <w:r w:rsidR="00F47A5D">
        <w:rPr>
          <w:rFonts w:ascii="Libre Baskerville" w:hAnsi="Libre Baskerville"/>
          <w:color w:val="000000" w:themeColor="text1"/>
          <w:sz w:val="24"/>
          <w:szCs w:val="24"/>
        </w:rPr>
        <w:t>o: ___________________</w:t>
      </w:r>
    </w:p>
    <w:p w:rsidR="00F47A5D" w:rsidRPr="00F47A5D" w:rsidRDefault="00F47A5D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</w:p>
    <w:p w:rsidR="00B50320" w:rsidRPr="00F47A5D" w:rsidRDefault="007B1034" w:rsidP="00F47A5D">
      <w:pPr>
        <w:pStyle w:val="Heading2"/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5. TERMO DE RESPONSABILIDADE DO(A) TRADUTOR(A)</w:t>
      </w:r>
    </w:p>
    <w:p w:rsidR="00B50320" w:rsidRPr="00F47A5D" w:rsidRDefault="00F47A5D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>
        <w:rPr>
          <w:rFonts w:ascii="Libre Baskerville" w:hAnsi="Libre Baskerville"/>
          <w:color w:val="000000" w:themeColor="text1"/>
          <w:sz w:val="24"/>
          <w:szCs w:val="24"/>
        </w:rPr>
        <w:t>Eu, __</w:t>
      </w:r>
      <w:r w:rsidR="007B1034" w:rsidRPr="00F47A5D">
        <w:rPr>
          <w:rFonts w:ascii="Libre Baskerville" w:hAnsi="Libre Baskerville"/>
          <w:color w:val="000000" w:themeColor="text1"/>
          <w:sz w:val="24"/>
          <w:szCs w:val="24"/>
        </w:rPr>
        <w:t>____________________________________________, tradutor(a) do texto acima identificado, assumo total</w:t>
      </w:r>
      <w:r w:rsidR="007B1034" w:rsidRPr="00F47A5D">
        <w:rPr>
          <w:rFonts w:ascii="Libre Baskerville" w:hAnsi="Libre Baskerville"/>
          <w:color w:val="000000" w:themeColor="text1"/>
          <w:sz w:val="24"/>
          <w:szCs w:val="24"/>
        </w:rPr>
        <w:t xml:space="preserve"> responsabilidade </w:t>
      </w:r>
      <w:r w:rsidR="007B1034" w:rsidRPr="00F47A5D">
        <w:rPr>
          <w:rFonts w:ascii="Libre Baskerville" w:hAnsi="Libre Baskerville"/>
          <w:color w:val="000000" w:themeColor="text1"/>
          <w:sz w:val="24"/>
          <w:szCs w:val="24"/>
        </w:rPr>
        <w:lastRenderedPageBreak/>
        <w:t>pela fidelidade da tradução em relação ao texto original. Comprometo-me a respeitar os direitos autorais do(a) autor(a) e da publicação original, bem como as diretrizes editoriais da Revista Novos Debates.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Local: _________________________</w:t>
      </w:r>
      <w:r w:rsidRPr="00F47A5D">
        <w:rPr>
          <w:rFonts w:ascii="Libre Baskerville" w:hAnsi="Libre Baskerville"/>
          <w:color w:val="000000" w:themeColor="text1"/>
          <w:sz w:val="24"/>
          <w:szCs w:val="24"/>
        </w:rPr>
        <w:t>__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Data: ____/____/______</w:t>
      </w:r>
    </w:p>
    <w:p w:rsidR="00B50320" w:rsidRPr="00F47A5D" w:rsidRDefault="007B1034" w:rsidP="00F47A5D">
      <w:pPr>
        <w:jc w:val="both"/>
        <w:rPr>
          <w:rFonts w:ascii="Libre Baskerville" w:hAnsi="Libre Baskerville"/>
          <w:color w:val="000000" w:themeColor="text1"/>
          <w:sz w:val="24"/>
          <w:szCs w:val="24"/>
        </w:rPr>
      </w:pPr>
      <w:r w:rsidRPr="00F47A5D">
        <w:rPr>
          <w:rFonts w:ascii="Libre Baskerville" w:hAnsi="Libre Baskerville"/>
          <w:color w:val="000000" w:themeColor="text1"/>
          <w:sz w:val="24"/>
          <w:szCs w:val="24"/>
        </w:rPr>
        <w:t>Assinatura do(a) tradutor(a): _</w:t>
      </w:r>
      <w:r w:rsidR="00F47A5D">
        <w:rPr>
          <w:rFonts w:ascii="Libre Baskerville" w:hAnsi="Libre Baskerville"/>
          <w:color w:val="000000" w:themeColor="text1"/>
          <w:sz w:val="24"/>
          <w:szCs w:val="24"/>
        </w:rPr>
        <w:t>___________________________</w:t>
      </w:r>
    </w:p>
    <w:sectPr w:rsidR="00B50320" w:rsidRPr="00F47A5D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034" w:rsidRDefault="007B1034" w:rsidP="00F47A5D">
      <w:pPr>
        <w:spacing w:after="0" w:line="240" w:lineRule="auto"/>
      </w:pPr>
      <w:r>
        <w:separator/>
      </w:r>
    </w:p>
  </w:endnote>
  <w:endnote w:type="continuationSeparator" w:id="1">
    <w:p w:rsidR="007B1034" w:rsidRDefault="007B1034" w:rsidP="00F47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01688"/>
      <w:docPartObj>
        <w:docPartGallery w:val="Page Numbers (Bottom of Page)"/>
        <w:docPartUnique/>
      </w:docPartObj>
    </w:sdtPr>
    <w:sdtContent>
      <w:p w:rsidR="00F47A5D" w:rsidRDefault="00F47A5D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47A5D" w:rsidRDefault="00F47A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034" w:rsidRDefault="007B1034" w:rsidP="00F47A5D">
      <w:pPr>
        <w:spacing w:after="0" w:line="240" w:lineRule="auto"/>
      </w:pPr>
      <w:r>
        <w:separator/>
      </w:r>
    </w:p>
  </w:footnote>
  <w:footnote w:type="continuationSeparator" w:id="1">
    <w:p w:rsidR="007B1034" w:rsidRDefault="007B1034" w:rsidP="00F47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5D" w:rsidRDefault="00F47A5D">
    <w:pPr>
      <w:pStyle w:val="Header"/>
    </w:pPr>
    <w:r>
      <w:rPr>
        <w:noProof/>
        <w:lang w:val="pt-BR" w:eastAsia="pt-BR"/>
      </w:rPr>
      <w:drawing>
        <wp:inline distT="0" distB="0" distL="0" distR="0">
          <wp:extent cx="4362450" cy="1504950"/>
          <wp:effectExtent l="19050" t="0" r="0" b="0"/>
          <wp:docPr id="1" name="Picture 1" descr="C:\Users\Mariane Pisani\Downloads\Fórum de antropolog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e Pisani\Downloads\Fórum de antropolog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161" cy="150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29639D"/>
    <w:rsid w:val="00326F90"/>
    <w:rsid w:val="007B1034"/>
    <w:rsid w:val="00AA1D8D"/>
    <w:rsid w:val="00B47730"/>
    <w:rsid w:val="00B50320"/>
    <w:rsid w:val="00CB0664"/>
    <w:rsid w:val="00F47A5D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MarianePisani</cp:lastModifiedBy>
  <cp:revision>2</cp:revision>
  <dcterms:created xsi:type="dcterms:W3CDTF">2013-12-23T23:15:00Z</dcterms:created>
  <dcterms:modified xsi:type="dcterms:W3CDTF">2025-04-02T22:03:00Z</dcterms:modified>
  <cp:category/>
</cp:coreProperties>
</file>